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6034088</wp:posOffset>
            </wp:positionH>
            <wp:positionV relativeFrom="page">
              <wp:posOffset>209550</wp:posOffset>
            </wp:positionV>
            <wp:extent cx="1404938" cy="1404938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4938" cy="14049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AGB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Kibreab &amp; Schmuckli KlG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GlutenFree &amp; Vegan House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Bahnhofstrasse 67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8590 Romanshorn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Geltungsbereich: Diese AGB gelten für alle Bestellungen.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Angebot: Angebote sind verbindlich.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Preise: Alle Preise in CHF exkl. Versand.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Bestellung: Vertrag entsteht mit Auftragsbestätigung.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 Zahlung: Zahlung nach Auftragsbestätigung via TWINT oder Vorauskasse.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Die Rechnung wird nach Warenerhalt zugestellt.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 Lieferung: Lieferung innerhalb der Schweiz.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 Versandkosten: Werden separat ausgewiesen.</w:t>
      </w:r>
    </w:p>
    <w:p w:rsidR="00000000" w:rsidDel="00000000" w:rsidP="00000000" w:rsidRDefault="00000000" w:rsidRPr="00000000" w14:paraId="00000011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9. Rückgabe: Lebensmittel ausgeschlossen, ausser bei Fehler oder Schaden. Diese      sind bis 5 Tage nach Warenerhalt zu melden.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10. Haftung: Keine Haftung bei falscher Nutzung.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11. Datenschutz: Daten werden vertraulich behandelt.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12. Recht: Schweizer Recht gilt.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Stand: 27.03.2026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GlutenFree &amp; Vegan House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glutenfreeandveganhouse@gmail.com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glutenfreeandveganhous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MvD22KW57mWRsqR3ZyOKuuUUyA==">CgMxLjA4AHIhMWJXU3JpSFEzN0R0VURZMlZCWlZDNjdjVERRZDhxU1kt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